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620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Шабадаловой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27.09.20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18810586240715008132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44892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18810586240715008132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18810586240715008132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28.07.2024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26.09.2024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Шабадалову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0412365400805006202520125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6215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4rplc-11">
    <w:name w:val="cat-PassportData grp-24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9rplc-30">
    <w:name w:val="cat-FIO grp-19 rplc-30"/>
    <w:basedOn w:val="DefaultParagraphFont"/>
  </w:style>
  <w:style w:type="character" w:customStyle="1" w:styleId="cat-Sumgrp-22rplc-31">
    <w:name w:val="cat-Sum grp-22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B51D-196E-4EC1-864E-E147930FF45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